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EBB" w:rsidRPr="00F93A86" w:rsidRDefault="00E47EBB" w:rsidP="00E47EBB">
      <w:pPr>
        <w:pStyle w:val="a4"/>
        <w:jc w:val="center"/>
        <w:rPr>
          <w:rFonts w:ascii="Times New Roman" w:hAnsi="Times New Roman" w:cs="Times New Roman"/>
          <w:b/>
          <w:sz w:val="24"/>
        </w:rPr>
      </w:pPr>
      <w:r w:rsidRPr="00F93A86">
        <w:rPr>
          <w:rFonts w:ascii="Times New Roman" w:hAnsi="Times New Roman" w:cs="Times New Roman"/>
          <w:b/>
          <w:sz w:val="24"/>
        </w:rPr>
        <w:t>Задание</w:t>
      </w:r>
    </w:p>
    <w:p w:rsidR="00790486" w:rsidRDefault="00790486" w:rsidP="00E47EB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F93A86">
        <w:rPr>
          <w:rFonts w:ascii="Times New Roman" w:hAnsi="Times New Roman" w:cs="Times New Roman"/>
          <w:sz w:val="24"/>
        </w:rPr>
        <w:t>По приведённым ниже данным</w:t>
      </w:r>
      <w:r>
        <w:rPr>
          <w:rFonts w:ascii="Times New Roman" w:hAnsi="Times New Roman" w:cs="Times New Roman"/>
          <w:sz w:val="24"/>
        </w:rPr>
        <w:t xml:space="preserve"> составить баланс на 1 сентября</w:t>
      </w:r>
    </w:p>
    <w:p w:rsidR="00E47EBB" w:rsidRPr="00F93A86" w:rsidRDefault="00790486" w:rsidP="00E47EB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</w:t>
      </w:r>
      <w:r w:rsidR="00E47EBB" w:rsidRPr="00F93A86">
        <w:rPr>
          <w:rFonts w:ascii="Times New Roman" w:hAnsi="Times New Roman" w:cs="Times New Roman"/>
          <w:sz w:val="24"/>
        </w:rPr>
        <w:t>ткрыть синтетические счета на 1 сентября</w:t>
      </w:r>
    </w:p>
    <w:p w:rsidR="00E47EBB" w:rsidRPr="00F93A86" w:rsidRDefault="00E47EBB" w:rsidP="00E47EB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F93A86">
        <w:rPr>
          <w:rFonts w:ascii="Times New Roman" w:hAnsi="Times New Roman" w:cs="Times New Roman"/>
          <w:sz w:val="24"/>
        </w:rPr>
        <w:t>Заполнить журнал хозяйственных операций за сентябрь и определить тип операций</w:t>
      </w:r>
    </w:p>
    <w:p w:rsidR="00E47EBB" w:rsidRPr="00F93A86" w:rsidRDefault="00E47EBB" w:rsidP="00E47EB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F93A86">
        <w:rPr>
          <w:rFonts w:ascii="Times New Roman" w:hAnsi="Times New Roman" w:cs="Times New Roman"/>
          <w:sz w:val="24"/>
        </w:rPr>
        <w:t>Составить оборотно-сальдовую ведомость за сентябрь по данным счетов бухгалтерского учета</w:t>
      </w:r>
    </w:p>
    <w:p w:rsidR="00E47EBB" w:rsidRPr="00F93A86" w:rsidRDefault="00E47EBB" w:rsidP="00E47EB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F93A86">
        <w:rPr>
          <w:rFonts w:ascii="Times New Roman" w:hAnsi="Times New Roman" w:cs="Times New Roman"/>
          <w:sz w:val="24"/>
        </w:rPr>
        <w:t>Составить баланс на 1 октября.</w:t>
      </w:r>
    </w:p>
    <w:p w:rsidR="00E47EBB" w:rsidRPr="00F93A86" w:rsidRDefault="00E47EBB" w:rsidP="00E47EBB">
      <w:pPr>
        <w:pStyle w:val="a4"/>
        <w:rPr>
          <w:rFonts w:ascii="Times New Roman" w:hAnsi="Times New Roman" w:cs="Times New Roman"/>
          <w:b/>
          <w:sz w:val="24"/>
        </w:rPr>
      </w:pPr>
      <w:r w:rsidRPr="00F93A86">
        <w:rPr>
          <w:rFonts w:ascii="Times New Roman" w:hAnsi="Times New Roman" w:cs="Times New Roman"/>
          <w:b/>
          <w:sz w:val="24"/>
        </w:rPr>
        <w:t>Остатки по счетам на 1 сентября</w:t>
      </w:r>
    </w:p>
    <w:p w:rsidR="00E47EBB" w:rsidRDefault="00E47EBB" w:rsidP="00E47EBB">
      <w:pPr>
        <w:pStyle w:val="a4"/>
        <w:rPr>
          <w:rFonts w:ascii="Times New Roman" w:hAnsi="Times New Roman" w:cs="Times New Roman"/>
          <w:sz w:val="24"/>
        </w:rPr>
      </w:pPr>
      <w:proofErr w:type="gramStart"/>
      <w:r w:rsidRPr="00F93A86">
        <w:rPr>
          <w:rFonts w:ascii="Times New Roman" w:hAnsi="Times New Roman" w:cs="Times New Roman"/>
          <w:sz w:val="24"/>
        </w:rPr>
        <w:t xml:space="preserve">Основные средства-635 000; Нематериальные активы-418 000; Материалы-50 000; Незавершенное производство </w:t>
      </w:r>
      <w:r>
        <w:rPr>
          <w:rFonts w:ascii="Times New Roman" w:hAnsi="Times New Roman" w:cs="Times New Roman"/>
          <w:sz w:val="24"/>
        </w:rPr>
        <w:t>-</w:t>
      </w:r>
      <w:r w:rsidRPr="00F93A86">
        <w:rPr>
          <w:rFonts w:ascii="Times New Roman" w:hAnsi="Times New Roman" w:cs="Times New Roman"/>
          <w:sz w:val="24"/>
        </w:rPr>
        <w:t>3 000; Готовая продукция</w:t>
      </w:r>
      <w:r w:rsidRPr="00F93A86">
        <w:rPr>
          <w:rFonts w:ascii="Times New Roman" w:hAnsi="Times New Roman" w:cs="Times New Roman"/>
          <w:sz w:val="24"/>
        </w:rPr>
        <w:tab/>
        <w:t>11 000; НДС по приобретенным ценностям -1 180; Касса- 1 000; Расчетный счет-105 300; задолженность покупателей- 56 000; задолженность подотчетных лиц - 6 500; Уставный капитал-1150 000; Нераспределенная прибыль (непокрытый убыток)-37 480; Задолженность по оплате труда – 73 500;</w:t>
      </w:r>
      <w:proofErr w:type="gramEnd"/>
      <w:r w:rsidRPr="00F93A86">
        <w:rPr>
          <w:rFonts w:ascii="Times New Roman" w:hAnsi="Times New Roman" w:cs="Times New Roman"/>
          <w:sz w:val="24"/>
        </w:rPr>
        <w:t xml:space="preserve"> задолженность поставщикам – 26</w:t>
      </w:r>
      <w:r>
        <w:rPr>
          <w:rFonts w:ascii="Times New Roman" w:hAnsi="Times New Roman" w:cs="Times New Roman"/>
          <w:sz w:val="24"/>
        </w:rPr>
        <w:t> </w:t>
      </w:r>
      <w:r w:rsidRPr="00F93A86">
        <w:rPr>
          <w:rFonts w:ascii="Times New Roman" w:hAnsi="Times New Roman" w:cs="Times New Roman"/>
          <w:sz w:val="24"/>
        </w:rPr>
        <w:t>000</w:t>
      </w:r>
    </w:p>
    <w:p w:rsidR="00E47EBB" w:rsidRPr="00980807" w:rsidRDefault="00E47EBB" w:rsidP="00E47EBB">
      <w:pPr>
        <w:pStyle w:val="a4"/>
        <w:jc w:val="center"/>
        <w:rPr>
          <w:rFonts w:ascii="Times New Roman" w:hAnsi="Times New Roman" w:cs="Times New Roman"/>
          <w:b/>
          <w:sz w:val="24"/>
        </w:rPr>
      </w:pPr>
      <w:r w:rsidRPr="00980807">
        <w:rPr>
          <w:rFonts w:ascii="Times New Roman" w:hAnsi="Times New Roman" w:cs="Times New Roman"/>
          <w:b/>
          <w:sz w:val="24"/>
        </w:rPr>
        <w:t>Хозяйственные операции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0"/>
        <w:gridCol w:w="6219"/>
        <w:gridCol w:w="987"/>
        <w:gridCol w:w="1173"/>
        <w:gridCol w:w="1766"/>
      </w:tblGrid>
      <w:tr w:rsidR="00E47EBB" w:rsidRPr="008A0C72" w:rsidTr="00FA1F84">
        <w:tc>
          <w:tcPr>
            <w:tcW w:w="560" w:type="dxa"/>
            <w:vMerge w:val="restart"/>
          </w:tcPr>
          <w:p w:rsidR="00E47EBB" w:rsidRPr="00980807" w:rsidRDefault="00E47EBB" w:rsidP="00FA1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807">
              <w:rPr>
                <w:rFonts w:ascii="Times New Roman" w:hAnsi="Times New Roman" w:cs="Times New Roman"/>
                <w:b/>
                <w:sz w:val="24"/>
                <w:szCs w:val="24"/>
              </w:rPr>
              <w:t>№ п\</w:t>
            </w:r>
            <w:proofErr w:type="gramStart"/>
            <w:r w:rsidRPr="0098080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636" w:type="dxa"/>
            <w:vMerge w:val="restart"/>
          </w:tcPr>
          <w:p w:rsidR="00E47EBB" w:rsidRPr="00980807" w:rsidRDefault="00E47EBB" w:rsidP="00FA1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80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хозяйственной операции</w:t>
            </w:r>
          </w:p>
        </w:tc>
        <w:tc>
          <w:tcPr>
            <w:tcW w:w="2160" w:type="dxa"/>
            <w:gridSpan w:val="2"/>
          </w:tcPr>
          <w:p w:rsidR="00E47EBB" w:rsidRPr="00980807" w:rsidRDefault="00E47EBB" w:rsidP="00FA1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807">
              <w:rPr>
                <w:rFonts w:ascii="Times New Roman" w:hAnsi="Times New Roman" w:cs="Times New Roman"/>
                <w:b/>
                <w:sz w:val="24"/>
                <w:szCs w:val="24"/>
              </w:rPr>
              <w:t>Корреспонденция счетов</w:t>
            </w:r>
          </w:p>
        </w:tc>
        <w:tc>
          <w:tcPr>
            <w:tcW w:w="1810" w:type="dxa"/>
            <w:vMerge w:val="restart"/>
          </w:tcPr>
          <w:p w:rsidR="00E47EBB" w:rsidRPr="00980807" w:rsidRDefault="00E47EBB" w:rsidP="00FA1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807">
              <w:rPr>
                <w:rFonts w:ascii="Times New Roman" w:hAnsi="Times New Roman" w:cs="Times New Roman"/>
                <w:b/>
                <w:sz w:val="24"/>
                <w:szCs w:val="24"/>
              </w:rPr>
              <w:t>Сумма, руб.</w:t>
            </w:r>
          </w:p>
        </w:tc>
      </w:tr>
      <w:tr w:rsidR="00E47EBB" w:rsidRPr="008A0C72" w:rsidTr="00FA1F84">
        <w:tc>
          <w:tcPr>
            <w:tcW w:w="560" w:type="dxa"/>
            <w:vMerge/>
          </w:tcPr>
          <w:p w:rsidR="00E47EBB" w:rsidRPr="008A0C72" w:rsidRDefault="00E47EBB" w:rsidP="00FA1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6" w:type="dxa"/>
            <w:vMerge/>
          </w:tcPr>
          <w:p w:rsidR="00E47EBB" w:rsidRPr="008A0C72" w:rsidRDefault="00E47EBB" w:rsidP="00FA1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E47EBB" w:rsidRPr="00980807" w:rsidRDefault="00E47EBB" w:rsidP="00FA1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080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Дебет</w:t>
            </w:r>
          </w:p>
        </w:tc>
        <w:tc>
          <w:tcPr>
            <w:tcW w:w="1173" w:type="dxa"/>
          </w:tcPr>
          <w:p w:rsidR="00E47EBB" w:rsidRPr="00980807" w:rsidRDefault="00E47EBB" w:rsidP="00FA1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080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Кредит</w:t>
            </w:r>
          </w:p>
        </w:tc>
        <w:tc>
          <w:tcPr>
            <w:tcW w:w="1810" w:type="dxa"/>
            <w:vMerge/>
          </w:tcPr>
          <w:p w:rsidR="00E47EBB" w:rsidRPr="008A0C72" w:rsidRDefault="00E47EBB" w:rsidP="00FA1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EBB" w:rsidRPr="008A0C72" w:rsidTr="00FA1F84">
        <w:tc>
          <w:tcPr>
            <w:tcW w:w="560" w:type="dxa"/>
          </w:tcPr>
          <w:p w:rsidR="00E47EBB" w:rsidRPr="008A0C72" w:rsidRDefault="00E47EBB" w:rsidP="00FA1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C7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36" w:type="dxa"/>
          </w:tcPr>
          <w:p w:rsidR="00E47EBB" w:rsidRDefault="00E47EBB" w:rsidP="00FA1F8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Начислена амортизация основных средств:</w:t>
            </w:r>
          </w:p>
          <w:p w:rsidR="00E47EBB" w:rsidRPr="00746A7A" w:rsidRDefault="00E47EBB" w:rsidP="00E47EB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6A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Основного производства</w:t>
            </w:r>
          </w:p>
          <w:p w:rsidR="00E47EBB" w:rsidRPr="00746A7A" w:rsidRDefault="00E47EBB" w:rsidP="00E47EB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746A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ухгалтерии</w:t>
            </w:r>
          </w:p>
        </w:tc>
        <w:tc>
          <w:tcPr>
            <w:tcW w:w="987" w:type="dxa"/>
          </w:tcPr>
          <w:p w:rsidR="00E47EBB" w:rsidRPr="0000208C" w:rsidRDefault="00E47EBB" w:rsidP="00FA1F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</w:tcPr>
          <w:p w:rsidR="00E47EBB" w:rsidRPr="0000208C" w:rsidRDefault="00E47EBB" w:rsidP="00FA1F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</w:tcPr>
          <w:p w:rsidR="00E47EBB" w:rsidRDefault="00E47EBB" w:rsidP="00FA1F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47EBB" w:rsidRDefault="00E47EBB" w:rsidP="00FA1F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2400</w:t>
            </w:r>
          </w:p>
          <w:p w:rsidR="00E47EBB" w:rsidRPr="0000208C" w:rsidRDefault="00E47EBB" w:rsidP="00FA1F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3500</w:t>
            </w:r>
          </w:p>
        </w:tc>
      </w:tr>
      <w:tr w:rsidR="00E47EBB" w:rsidRPr="008A0C72" w:rsidTr="00FA1F84">
        <w:tc>
          <w:tcPr>
            <w:tcW w:w="560" w:type="dxa"/>
          </w:tcPr>
          <w:p w:rsidR="00E47EBB" w:rsidRPr="008A0C72" w:rsidRDefault="00E47EBB" w:rsidP="00FA1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C7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36" w:type="dxa"/>
          </w:tcPr>
          <w:p w:rsidR="00E47EBB" w:rsidRPr="008A0C72" w:rsidRDefault="00E47EBB" w:rsidP="00FA1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Начислена амортизация НМА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используемого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основном производстве</w:t>
            </w:r>
          </w:p>
        </w:tc>
        <w:tc>
          <w:tcPr>
            <w:tcW w:w="987" w:type="dxa"/>
          </w:tcPr>
          <w:p w:rsidR="00E47EBB" w:rsidRDefault="00E47EBB" w:rsidP="00FA1F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</w:tcPr>
          <w:p w:rsidR="00E47EBB" w:rsidRDefault="00E47EBB" w:rsidP="00FA1F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</w:tcPr>
          <w:p w:rsidR="00E47EBB" w:rsidRPr="008A0C72" w:rsidRDefault="00E47EBB" w:rsidP="00FA1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2650</w:t>
            </w:r>
          </w:p>
        </w:tc>
      </w:tr>
      <w:tr w:rsidR="00E47EBB" w:rsidRPr="008A0C72" w:rsidTr="00FA1F84">
        <w:tc>
          <w:tcPr>
            <w:tcW w:w="560" w:type="dxa"/>
          </w:tcPr>
          <w:p w:rsidR="00E47EBB" w:rsidRPr="008A0C72" w:rsidRDefault="00E47EBB" w:rsidP="00FA1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C7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36" w:type="dxa"/>
          </w:tcPr>
          <w:p w:rsidR="00E47EBB" w:rsidRPr="008A0C72" w:rsidRDefault="00E47EBB" w:rsidP="00FA1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0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Отпущены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20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материалы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20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20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производство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20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20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изготовление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20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продукции</w:t>
            </w:r>
          </w:p>
        </w:tc>
        <w:tc>
          <w:tcPr>
            <w:tcW w:w="987" w:type="dxa"/>
          </w:tcPr>
          <w:p w:rsidR="00E47EBB" w:rsidRPr="0000208C" w:rsidRDefault="00E47EBB" w:rsidP="00FA1F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</w:tcPr>
          <w:p w:rsidR="00E47EBB" w:rsidRPr="0000208C" w:rsidRDefault="00E47EBB" w:rsidP="00FA1F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</w:tcPr>
          <w:p w:rsidR="00E47EBB" w:rsidRPr="008A0C72" w:rsidRDefault="00E47EBB" w:rsidP="00FA1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020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2 500</w:t>
            </w:r>
          </w:p>
        </w:tc>
      </w:tr>
      <w:tr w:rsidR="00E47EBB" w:rsidRPr="008A0C72" w:rsidTr="00FA1F84">
        <w:tc>
          <w:tcPr>
            <w:tcW w:w="560" w:type="dxa"/>
          </w:tcPr>
          <w:p w:rsidR="00E47EBB" w:rsidRPr="008A0C72" w:rsidRDefault="00E47EBB" w:rsidP="00FA1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36" w:type="dxa"/>
          </w:tcPr>
          <w:p w:rsidR="00E47EBB" w:rsidRPr="008A0C72" w:rsidRDefault="00E47EBB" w:rsidP="00FA1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0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Возвращена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20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20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кассу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20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выданная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20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ранее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20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подотчетная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20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987" w:type="dxa"/>
          </w:tcPr>
          <w:p w:rsidR="00E47EBB" w:rsidRPr="0000208C" w:rsidRDefault="00E47EBB" w:rsidP="00FA1F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</w:tcPr>
          <w:p w:rsidR="00E47EBB" w:rsidRPr="0000208C" w:rsidRDefault="00E47EBB" w:rsidP="00FA1F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</w:tcPr>
          <w:p w:rsidR="00E47EBB" w:rsidRPr="008A0C72" w:rsidRDefault="00E47EBB" w:rsidP="00FA1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Pr="000020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E47EBB" w:rsidRPr="008A0C72" w:rsidTr="00FA1F84">
        <w:tc>
          <w:tcPr>
            <w:tcW w:w="560" w:type="dxa"/>
          </w:tcPr>
          <w:p w:rsidR="00E47EBB" w:rsidRPr="008A0C72" w:rsidRDefault="00E47EBB" w:rsidP="00FA1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636" w:type="dxa"/>
          </w:tcPr>
          <w:p w:rsidR="00E47EBB" w:rsidRPr="008A0C72" w:rsidRDefault="00E47EBB" w:rsidP="00FA1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0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Получены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20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20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расчетного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20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счета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20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20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кассу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20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наличные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20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денежные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20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для выплаты заработной платы</w:t>
            </w:r>
          </w:p>
        </w:tc>
        <w:tc>
          <w:tcPr>
            <w:tcW w:w="987" w:type="dxa"/>
          </w:tcPr>
          <w:p w:rsidR="00E47EBB" w:rsidRPr="0000208C" w:rsidRDefault="00E47EBB" w:rsidP="00FA1F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</w:tcPr>
          <w:p w:rsidR="00E47EBB" w:rsidRPr="0000208C" w:rsidRDefault="00E47EBB" w:rsidP="00FA1F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</w:tcPr>
          <w:p w:rsidR="00E47EBB" w:rsidRPr="008A0C72" w:rsidRDefault="00E47EBB" w:rsidP="00FA1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0020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3 500</w:t>
            </w:r>
          </w:p>
        </w:tc>
      </w:tr>
      <w:tr w:rsidR="00E47EBB" w:rsidRPr="008A0C72" w:rsidTr="00FA1F84">
        <w:tc>
          <w:tcPr>
            <w:tcW w:w="560" w:type="dxa"/>
          </w:tcPr>
          <w:p w:rsidR="00E47EBB" w:rsidRPr="008A0C72" w:rsidRDefault="00E47EBB" w:rsidP="00FA1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636" w:type="dxa"/>
          </w:tcPr>
          <w:p w:rsidR="00E47EBB" w:rsidRPr="0000208C" w:rsidRDefault="00E47EBB" w:rsidP="00FA1F8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20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Выдана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20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20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кассы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20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заработная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20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20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рабочим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20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основного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20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производства</w:t>
            </w:r>
          </w:p>
        </w:tc>
        <w:tc>
          <w:tcPr>
            <w:tcW w:w="987" w:type="dxa"/>
          </w:tcPr>
          <w:p w:rsidR="00E47EBB" w:rsidRPr="0000208C" w:rsidRDefault="00E47EBB" w:rsidP="00FA1F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</w:tcPr>
          <w:p w:rsidR="00E47EBB" w:rsidRPr="0000208C" w:rsidRDefault="00E47EBB" w:rsidP="00FA1F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</w:tcPr>
          <w:p w:rsidR="00E47EBB" w:rsidRPr="0000208C" w:rsidRDefault="00E47EBB" w:rsidP="00FA1F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73 50</w:t>
            </w:r>
            <w:r w:rsidRPr="000020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E47EBB" w:rsidRPr="0000208C" w:rsidRDefault="00E47EBB" w:rsidP="00FA1F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7EBB" w:rsidRPr="008A0C72" w:rsidTr="00FA1F84">
        <w:tc>
          <w:tcPr>
            <w:tcW w:w="560" w:type="dxa"/>
          </w:tcPr>
          <w:p w:rsidR="00E47EBB" w:rsidRDefault="00E47EBB" w:rsidP="00FA1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36" w:type="dxa"/>
          </w:tcPr>
          <w:p w:rsidR="00E47EBB" w:rsidRPr="0000208C" w:rsidRDefault="00E47EBB" w:rsidP="00FA1F8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20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20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расчетного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20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счета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20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перечислены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20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денежные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20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20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поставщикам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20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20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987" w:type="dxa"/>
          </w:tcPr>
          <w:p w:rsidR="00E47EBB" w:rsidRPr="0000208C" w:rsidRDefault="00E47EBB" w:rsidP="00FA1F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</w:tcPr>
          <w:p w:rsidR="00E47EBB" w:rsidRPr="0000208C" w:rsidRDefault="00E47EBB" w:rsidP="00FA1F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</w:tcPr>
          <w:p w:rsidR="00E47EBB" w:rsidRPr="0000208C" w:rsidRDefault="00E47EBB" w:rsidP="00FA1F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20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11 500</w:t>
            </w:r>
          </w:p>
          <w:p w:rsidR="00E47EBB" w:rsidRPr="0000208C" w:rsidRDefault="00E47EBB" w:rsidP="00FA1F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7EBB" w:rsidRPr="008A0C72" w:rsidTr="00FA1F84">
        <w:tc>
          <w:tcPr>
            <w:tcW w:w="560" w:type="dxa"/>
          </w:tcPr>
          <w:p w:rsidR="00E47EBB" w:rsidRDefault="00E47EBB" w:rsidP="00FA1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36" w:type="dxa"/>
          </w:tcPr>
          <w:p w:rsidR="00E47EBB" w:rsidRDefault="00E47EBB" w:rsidP="00FA1F8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20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Оприходована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20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20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основного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20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производства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20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20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склад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20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готовая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20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продукция</w:t>
            </w:r>
          </w:p>
        </w:tc>
        <w:tc>
          <w:tcPr>
            <w:tcW w:w="987" w:type="dxa"/>
          </w:tcPr>
          <w:p w:rsidR="00E47EBB" w:rsidRPr="0000208C" w:rsidRDefault="00E47EBB" w:rsidP="00FA1F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</w:tcPr>
          <w:p w:rsidR="00E47EBB" w:rsidRPr="0000208C" w:rsidRDefault="00E47EBB" w:rsidP="00FA1F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</w:tcPr>
          <w:p w:rsidR="00E47EBB" w:rsidRPr="0000208C" w:rsidRDefault="00E47EBB" w:rsidP="00FA1F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45 000</w:t>
            </w:r>
          </w:p>
        </w:tc>
      </w:tr>
      <w:tr w:rsidR="00E47EBB" w:rsidRPr="008A0C72" w:rsidTr="00FA1F84">
        <w:tc>
          <w:tcPr>
            <w:tcW w:w="560" w:type="dxa"/>
          </w:tcPr>
          <w:p w:rsidR="00E47EBB" w:rsidRDefault="00E47EBB" w:rsidP="00FA1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36" w:type="dxa"/>
          </w:tcPr>
          <w:p w:rsidR="00E47EBB" w:rsidRDefault="00E47EBB" w:rsidP="00FA1F8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Получен краткосрочный кредит</w:t>
            </w:r>
          </w:p>
        </w:tc>
        <w:tc>
          <w:tcPr>
            <w:tcW w:w="987" w:type="dxa"/>
          </w:tcPr>
          <w:p w:rsidR="00E47EBB" w:rsidRPr="0000208C" w:rsidRDefault="00E47EBB" w:rsidP="00FA1F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</w:tcPr>
          <w:p w:rsidR="00E47EBB" w:rsidRPr="0000208C" w:rsidRDefault="00E47EBB" w:rsidP="00FA1F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</w:tcPr>
          <w:p w:rsidR="00E47EBB" w:rsidRPr="0040224C" w:rsidRDefault="00E47EBB" w:rsidP="00FA1F8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  <w:r w:rsidRPr="004022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E47EBB" w:rsidRPr="008A0C72" w:rsidTr="00FA1F84">
        <w:tc>
          <w:tcPr>
            <w:tcW w:w="560" w:type="dxa"/>
          </w:tcPr>
          <w:p w:rsidR="00E47EBB" w:rsidRDefault="00E47EBB" w:rsidP="00FA1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36" w:type="dxa"/>
          </w:tcPr>
          <w:p w:rsidR="00E47EBB" w:rsidRDefault="00E47EBB" w:rsidP="00E47EB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22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подотчетного лица поступили канцелярские товары</w:t>
            </w:r>
          </w:p>
          <w:p w:rsidR="00E47EBB" w:rsidRPr="0040224C" w:rsidRDefault="00E47EBB" w:rsidP="00E47EB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22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НДС</w:t>
            </w:r>
          </w:p>
        </w:tc>
        <w:tc>
          <w:tcPr>
            <w:tcW w:w="987" w:type="dxa"/>
          </w:tcPr>
          <w:p w:rsidR="00E47EBB" w:rsidRPr="0000208C" w:rsidRDefault="00E47EBB" w:rsidP="00FA1F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</w:tcPr>
          <w:p w:rsidR="00E47EBB" w:rsidRPr="0000208C" w:rsidRDefault="00E47EBB" w:rsidP="00FA1F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</w:tcPr>
          <w:p w:rsidR="00E43DE6" w:rsidRDefault="00E43DE6" w:rsidP="00FA1F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47EBB" w:rsidRDefault="00E47EBB" w:rsidP="00FA1F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4 000</w:t>
            </w:r>
          </w:p>
          <w:p w:rsidR="00E47EBB" w:rsidRPr="0000208C" w:rsidRDefault="00E47EBB" w:rsidP="00FA1F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</w:tr>
      <w:tr w:rsidR="00E47EBB" w:rsidRPr="008A0C72" w:rsidTr="00FA1F84">
        <w:tc>
          <w:tcPr>
            <w:tcW w:w="560" w:type="dxa"/>
          </w:tcPr>
          <w:p w:rsidR="00E47EBB" w:rsidRDefault="00E47EBB" w:rsidP="00FA1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36" w:type="dxa"/>
          </w:tcPr>
          <w:p w:rsidR="00E47EBB" w:rsidRDefault="00E47EBB" w:rsidP="00FA1F8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Отпущены материалы во вспомогательное производство</w:t>
            </w:r>
          </w:p>
        </w:tc>
        <w:tc>
          <w:tcPr>
            <w:tcW w:w="987" w:type="dxa"/>
          </w:tcPr>
          <w:p w:rsidR="00E47EBB" w:rsidRPr="0000208C" w:rsidRDefault="00E47EBB" w:rsidP="00FA1F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</w:tcPr>
          <w:p w:rsidR="00E47EBB" w:rsidRPr="0000208C" w:rsidRDefault="00E47EBB" w:rsidP="00FA1F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</w:tcPr>
          <w:p w:rsidR="00E47EBB" w:rsidRPr="0000208C" w:rsidRDefault="00E47EBB" w:rsidP="00FA1F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14 000</w:t>
            </w:r>
          </w:p>
        </w:tc>
      </w:tr>
      <w:tr w:rsidR="00E47EBB" w:rsidRPr="008A0C72" w:rsidTr="00FA1F84">
        <w:tc>
          <w:tcPr>
            <w:tcW w:w="560" w:type="dxa"/>
          </w:tcPr>
          <w:p w:rsidR="00E47EBB" w:rsidRDefault="00E47EBB" w:rsidP="00FA1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36" w:type="dxa"/>
          </w:tcPr>
          <w:p w:rsidR="00E47EBB" w:rsidRDefault="00E47EBB" w:rsidP="00FA1F8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Канцтовары переданы в бухгалтерию</w:t>
            </w:r>
          </w:p>
        </w:tc>
        <w:tc>
          <w:tcPr>
            <w:tcW w:w="987" w:type="dxa"/>
          </w:tcPr>
          <w:p w:rsidR="00E47EBB" w:rsidRDefault="00E47EBB" w:rsidP="00FA1F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</w:tcPr>
          <w:p w:rsidR="00E47EBB" w:rsidRDefault="00E47EBB" w:rsidP="00FA1F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</w:tcPr>
          <w:p w:rsidR="00E47EBB" w:rsidRPr="0000208C" w:rsidRDefault="00E47EBB" w:rsidP="00FA1F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E47EBB" w:rsidRPr="008A0C72" w:rsidTr="00FA1F84">
        <w:tc>
          <w:tcPr>
            <w:tcW w:w="560" w:type="dxa"/>
          </w:tcPr>
          <w:p w:rsidR="00E47EBB" w:rsidRDefault="00E47EBB" w:rsidP="00FA1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36" w:type="dxa"/>
          </w:tcPr>
          <w:p w:rsidR="00E47EBB" w:rsidRDefault="00E47EBB" w:rsidP="00FA1F8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20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Начислена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20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заработная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20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20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рабочим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E47EBB" w:rsidRPr="0040224C" w:rsidRDefault="00E47EBB" w:rsidP="00E47EB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22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основного производства</w:t>
            </w:r>
          </w:p>
          <w:p w:rsidR="00E47EBB" w:rsidRPr="0040224C" w:rsidRDefault="00E47EBB" w:rsidP="00E47EB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22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вспомогательного производства</w:t>
            </w:r>
          </w:p>
          <w:p w:rsidR="00E47EBB" w:rsidRPr="0040224C" w:rsidRDefault="00E47EBB" w:rsidP="00E47EB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22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административно управленческим работникам </w:t>
            </w:r>
          </w:p>
        </w:tc>
        <w:tc>
          <w:tcPr>
            <w:tcW w:w="987" w:type="dxa"/>
          </w:tcPr>
          <w:p w:rsidR="00E47EBB" w:rsidRPr="0000208C" w:rsidRDefault="00E47EBB" w:rsidP="00FA1F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</w:tcPr>
          <w:p w:rsidR="00E47EBB" w:rsidRPr="0000208C" w:rsidRDefault="00E47EBB" w:rsidP="00FA1F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</w:tcPr>
          <w:p w:rsidR="00E47EBB" w:rsidRDefault="00E47EBB" w:rsidP="00FA1F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47EBB" w:rsidRDefault="00E47EBB" w:rsidP="00FA1F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45000</w:t>
            </w:r>
          </w:p>
          <w:p w:rsidR="00E47EBB" w:rsidRDefault="00E47EBB" w:rsidP="00FA1F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20000</w:t>
            </w:r>
          </w:p>
          <w:p w:rsidR="00E47EBB" w:rsidRPr="0000208C" w:rsidRDefault="00E47EBB" w:rsidP="00FA1F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50000</w:t>
            </w:r>
          </w:p>
        </w:tc>
      </w:tr>
      <w:tr w:rsidR="00E47EBB" w:rsidRPr="008A0C72" w:rsidTr="00FA1F84">
        <w:tc>
          <w:tcPr>
            <w:tcW w:w="560" w:type="dxa"/>
          </w:tcPr>
          <w:p w:rsidR="00E47EBB" w:rsidRDefault="00E47EBB" w:rsidP="00FA1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636" w:type="dxa"/>
          </w:tcPr>
          <w:p w:rsidR="00E43DE6" w:rsidRDefault="00E47EBB" w:rsidP="00FA1F8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78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Начислены взносы во внебюджетные фонды работникам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(30%)</w:t>
            </w:r>
            <w:r w:rsidR="00E43D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43DE6" w:rsidRPr="00E43DE6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от начисленной в </w:t>
            </w:r>
            <w:bookmarkStart w:id="0" w:name="_GoBack"/>
            <w:bookmarkEnd w:id="0"/>
            <w:r w:rsidR="00E43DE6" w:rsidRPr="00E43DE6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>13 операции з/</w:t>
            </w:r>
            <w:proofErr w:type="gramStart"/>
            <w:r w:rsidR="00E43DE6" w:rsidRPr="00E43DE6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>п</w:t>
            </w:r>
            <w:proofErr w:type="gramEnd"/>
            <w:r w:rsidRPr="00E43DE6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:  </w:t>
            </w:r>
          </w:p>
          <w:p w:rsidR="00E47EBB" w:rsidRPr="00DE78E5" w:rsidRDefault="00E47EBB" w:rsidP="00E43DE6">
            <w:pPr>
              <w:ind w:firstLine="85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а. </w:t>
            </w:r>
            <w:r w:rsidRPr="00DE78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основного производства</w:t>
            </w:r>
          </w:p>
          <w:p w:rsidR="00E47EBB" w:rsidRPr="00980807" w:rsidRDefault="00E47EBB" w:rsidP="00FA1F8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9808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вспомогательного производства</w:t>
            </w:r>
          </w:p>
          <w:p w:rsidR="00E47EBB" w:rsidRPr="0040224C" w:rsidRDefault="00E47EBB" w:rsidP="00FA1F8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4022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административно управленческим работникам</w:t>
            </w:r>
          </w:p>
        </w:tc>
        <w:tc>
          <w:tcPr>
            <w:tcW w:w="987" w:type="dxa"/>
          </w:tcPr>
          <w:p w:rsidR="00E47EBB" w:rsidRPr="0000208C" w:rsidRDefault="00E47EBB" w:rsidP="00FA1F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</w:tcPr>
          <w:p w:rsidR="00E47EBB" w:rsidRPr="0000208C" w:rsidRDefault="00E47EBB" w:rsidP="00FA1F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</w:tcPr>
          <w:p w:rsidR="00E47EBB" w:rsidRDefault="00E47EBB" w:rsidP="00FA1F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47EBB" w:rsidRPr="0000208C" w:rsidRDefault="00E47EBB" w:rsidP="00FA1F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7EBB" w:rsidRPr="008A0C72" w:rsidTr="00FA1F84">
        <w:tc>
          <w:tcPr>
            <w:tcW w:w="560" w:type="dxa"/>
          </w:tcPr>
          <w:p w:rsidR="00E47EBB" w:rsidRDefault="00E47EBB" w:rsidP="00FA1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636" w:type="dxa"/>
          </w:tcPr>
          <w:p w:rsidR="00E47EBB" w:rsidRPr="0000208C" w:rsidRDefault="00E47EBB" w:rsidP="00FA1F8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Удержан из заработной платы работников НДФЛ 13%</w:t>
            </w:r>
            <w:r w:rsidR="00E43D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43DE6" w:rsidRPr="00E43DE6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>от общей суммы з/</w:t>
            </w:r>
            <w:proofErr w:type="gramStart"/>
            <w:r w:rsidR="00E43DE6" w:rsidRPr="00E43DE6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>п</w:t>
            </w:r>
            <w:proofErr w:type="gramEnd"/>
            <w:r w:rsidR="00E43DE6" w:rsidRPr="00E43DE6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начисленной в 13 операции</w:t>
            </w:r>
          </w:p>
        </w:tc>
        <w:tc>
          <w:tcPr>
            <w:tcW w:w="987" w:type="dxa"/>
          </w:tcPr>
          <w:p w:rsidR="00E47EBB" w:rsidRPr="0000208C" w:rsidRDefault="00E47EBB" w:rsidP="00FA1F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</w:tcPr>
          <w:p w:rsidR="00E47EBB" w:rsidRPr="0000208C" w:rsidRDefault="00E47EBB" w:rsidP="00FA1F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</w:tcPr>
          <w:p w:rsidR="00E47EBB" w:rsidRPr="0000208C" w:rsidRDefault="00E47EBB" w:rsidP="00FA1F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7EBB" w:rsidRPr="008A0C72" w:rsidTr="00FA1F84">
        <w:tc>
          <w:tcPr>
            <w:tcW w:w="560" w:type="dxa"/>
          </w:tcPr>
          <w:p w:rsidR="00E47EBB" w:rsidRDefault="00E47EBB" w:rsidP="00FA1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6" w:type="dxa"/>
          </w:tcPr>
          <w:p w:rsidR="00E47EBB" w:rsidRPr="0000208C" w:rsidRDefault="00E47EBB" w:rsidP="00FA1F8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20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Погашена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20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20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расчетного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20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счета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20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задолженность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20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20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платежам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20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20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987" w:type="dxa"/>
          </w:tcPr>
          <w:p w:rsidR="00E47EBB" w:rsidRPr="0000208C" w:rsidRDefault="00E47EBB" w:rsidP="00FA1F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</w:tcPr>
          <w:p w:rsidR="00E47EBB" w:rsidRPr="0000208C" w:rsidRDefault="00E47EBB" w:rsidP="00FA1F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</w:tcPr>
          <w:p w:rsidR="00E47EBB" w:rsidRPr="0000208C" w:rsidRDefault="00E47EBB" w:rsidP="00FA1F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6 700</w:t>
            </w:r>
          </w:p>
        </w:tc>
      </w:tr>
      <w:tr w:rsidR="00E47EBB" w:rsidRPr="008A0C72" w:rsidTr="00FA1F84">
        <w:tc>
          <w:tcPr>
            <w:tcW w:w="560" w:type="dxa"/>
          </w:tcPr>
          <w:p w:rsidR="00E47EBB" w:rsidRDefault="00E47EBB" w:rsidP="00FA1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636" w:type="dxa"/>
          </w:tcPr>
          <w:p w:rsidR="00E47EBB" w:rsidRDefault="00E47EBB" w:rsidP="00FA1F8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 Акцептован счет поставщиков за товары</w:t>
            </w:r>
          </w:p>
          <w:p w:rsidR="00E47EBB" w:rsidRPr="0000208C" w:rsidRDefault="00E47EBB" w:rsidP="00FA1F8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НДС</w:t>
            </w:r>
          </w:p>
        </w:tc>
        <w:tc>
          <w:tcPr>
            <w:tcW w:w="987" w:type="dxa"/>
          </w:tcPr>
          <w:p w:rsidR="00E47EBB" w:rsidRPr="0000208C" w:rsidRDefault="00E47EBB" w:rsidP="00FA1F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</w:tcPr>
          <w:p w:rsidR="00E47EBB" w:rsidRPr="0000208C" w:rsidRDefault="00E47EBB" w:rsidP="00FA1F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</w:tcPr>
          <w:p w:rsidR="00E47EBB" w:rsidRDefault="00E47EBB" w:rsidP="00FA1F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14000</w:t>
            </w:r>
          </w:p>
          <w:p w:rsidR="00E47EBB" w:rsidRPr="0000208C" w:rsidRDefault="00E47EBB" w:rsidP="00FA1F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2800</w:t>
            </w:r>
          </w:p>
        </w:tc>
      </w:tr>
      <w:tr w:rsidR="00E47EBB" w:rsidRPr="008A0C72" w:rsidTr="00FA1F84">
        <w:tc>
          <w:tcPr>
            <w:tcW w:w="560" w:type="dxa"/>
          </w:tcPr>
          <w:p w:rsidR="00E47EBB" w:rsidRDefault="00E47EBB" w:rsidP="00FA1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636" w:type="dxa"/>
          </w:tcPr>
          <w:p w:rsidR="00E47EBB" w:rsidRPr="0000208C" w:rsidRDefault="00E47EBB" w:rsidP="00FA1F8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покупателей получено в погашение их задолженности за ранее отгруженную продукцию</w:t>
            </w:r>
          </w:p>
        </w:tc>
        <w:tc>
          <w:tcPr>
            <w:tcW w:w="987" w:type="dxa"/>
          </w:tcPr>
          <w:p w:rsidR="00E47EBB" w:rsidRPr="0000208C" w:rsidRDefault="00E47EBB" w:rsidP="00FA1F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</w:tcPr>
          <w:p w:rsidR="00E47EBB" w:rsidRPr="0000208C" w:rsidRDefault="00E47EBB" w:rsidP="00FA1F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</w:tcPr>
          <w:p w:rsidR="00E47EBB" w:rsidRPr="0000208C" w:rsidRDefault="00E47EBB" w:rsidP="00FA1F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34000</w:t>
            </w:r>
          </w:p>
        </w:tc>
      </w:tr>
      <w:tr w:rsidR="00E47EBB" w:rsidRPr="008A0C72" w:rsidTr="00FA1F84">
        <w:tc>
          <w:tcPr>
            <w:tcW w:w="560" w:type="dxa"/>
          </w:tcPr>
          <w:p w:rsidR="00E47EBB" w:rsidRDefault="00E47EBB" w:rsidP="00FA1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636" w:type="dxa"/>
          </w:tcPr>
          <w:p w:rsidR="00E47EBB" w:rsidRPr="0000208C" w:rsidRDefault="00E47EBB" w:rsidP="00FA1F8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Затраты вспомогательного производства отнесены на себестоимость продукции</w:t>
            </w:r>
          </w:p>
        </w:tc>
        <w:tc>
          <w:tcPr>
            <w:tcW w:w="987" w:type="dxa"/>
          </w:tcPr>
          <w:p w:rsidR="00E47EBB" w:rsidRPr="0000208C" w:rsidRDefault="00E47EBB" w:rsidP="00FA1F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</w:tcPr>
          <w:p w:rsidR="00E47EBB" w:rsidRPr="0000208C" w:rsidRDefault="00E47EBB" w:rsidP="00FA1F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</w:tcPr>
          <w:p w:rsidR="00E47EBB" w:rsidRPr="0000208C" w:rsidRDefault="00E47EBB" w:rsidP="00FA1F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7EBB" w:rsidRPr="008A0C72" w:rsidTr="00FA1F84">
        <w:tc>
          <w:tcPr>
            <w:tcW w:w="560" w:type="dxa"/>
          </w:tcPr>
          <w:p w:rsidR="00E47EBB" w:rsidRDefault="00E47EBB" w:rsidP="00FA1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6636" w:type="dxa"/>
          </w:tcPr>
          <w:p w:rsidR="00E47EBB" w:rsidRPr="0000208C" w:rsidRDefault="00E47EBB" w:rsidP="00FA1F8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Списаны общехозяйственные расходы на себестоимость продукции</w:t>
            </w:r>
          </w:p>
        </w:tc>
        <w:tc>
          <w:tcPr>
            <w:tcW w:w="987" w:type="dxa"/>
          </w:tcPr>
          <w:p w:rsidR="00E47EBB" w:rsidRPr="0000208C" w:rsidRDefault="00E47EBB" w:rsidP="00FA1F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</w:tcPr>
          <w:p w:rsidR="00E47EBB" w:rsidRPr="0000208C" w:rsidRDefault="00E47EBB" w:rsidP="00FA1F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</w:tcPr>
          <w:p w:rsidR="00E47EBB" w:rsidRPr="0000208C" w:rsidRDefault="00E47EBB" w:rsidP="00FA1F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47EBB" w:rsidRDefault="00E47EBB" w:rsidP="00E47EBB">
      <w:pPr>
        <w:pStyle w:val="a4"/>
        <w:rPr>
          <w:rFonts w:ascii="Times New Roman" w:hAnsi="Times New Roman" w:cs="Times New Roman"/>
          <w:sz w:val="24"/>
        </w:rPr>
      </w:pPr>
    </w:p>
    <w:p w:rsidR="0017346D" w:rsidRDefault="0017346D"/>
    <w:sectPr w:rsidR="0017346D" w:rsidSect="00E47EBB">
      <w:pgSz w:w="11906" w:h="16838"/>
      <w:pgMar w:top="426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05937"/>
    <w:multiLevelType w:val="hybridMultilevel"/>
    <w:tmpl w:val="BD04B9F8"/>
    <w:lvl w:ilvl="0" w:tplc="832E1A5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E410A5"/>
    <w:multiLevelType w:val="hybridMultilevel"/>
    <w:tmpl w:val="589A9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AE7F08"/>
    <w:multiLevelType w:val="hybridMultilevel"/>
    <w:tmpl w:val="6F9AE740"/>
    <w:lvl w:ilvl="0" w:tplc="832E1A5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765421"/>
    <w:multiLevelType w:val="hybridMultilevel"/>
    <w:tmpl w:val="5C36F186"/>
    <w:lvl w:ilvl="0" w:tplc="832E1A52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2E3"/>
    <w:rsid w:val="000918FE"/>
    <w:rsid w:val="0017346D"/>
    <w:rsid w:val="00790486"/>
    <w:rsid w:val="00B232E3"/>
    <w:rsid w:val="00E43DE6"/>
    <w:rsid w:val="00E4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E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7EBB"/>
    <w:pPr>
      <w:ind w:left="720"/>
      <w:contextualSpacing/>
    </w:pPr>
  </w:style>
  <w:style w:type="paragraph" w:styleId="a4">
    <w:name w:val="No Spacing"/>
    <w:uiPriority w:val="1"/>
    <w:qFormat/>
    <w:rsid w:val="00E47EBB"/>
    <w:pPr>
      <w:spacing w:after="0" w:line="240" w:lineRule="auto"/>
    </w:pPr>
  </w:style>
  <w:style w:type="table" w:styleId="a5">
    <w:name w:val="Table Grid"/>
    <w:basedOn w:val="a1"/>
    <w:uiPriority w:val="59"/>
    <w:rsid w:val="00E47E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E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7EBB"/>
    <w:pPr>
      <w:ind w:left="720"/>
      <w:contextualSpacing/>
    </w:pPr>
  </w:style>
  <w:style w:type="paragraph" w:styleId="a4">
    <w:name w:val="No Spacing"/>
    <w:uiPriority w:val="1"/>
    <w:qFormat/>
    <w:rsid w:val="00E47EBB"/>
    <w:pPr>
      <w:spacing w:after="0" w:line="240" w:lineRule="auto"/>
    </w:pPr>
  </w:style>
  <w:style w:type="table" w:styleId="a5">
    <w:name w:val="Table Grid"/>
    <w:basedOn w:val="a1"/>
    <w:uiPriority w:val="59"/>
    <w:rsid w:val="00E47E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Tessa</dc:creator>
  <cp:lastModifiedBy>tessa</cp:lastModifiedBy>
  <cp:revision>4</cp:revision>
  <dcterms:created xsi:type="dcterms:W3CDTF">2020-03-23T10:54:00Z</dcterms:created>
  <dcterms:modified xsi:type="dcterms:W3CDTF">2020-03-23T10:57:00Z</dcterms:modified>
</cp:coreProperties>
</file>